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621094892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586240621094892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0412365400665001952520159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